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成为幸运女神的101种习惯</w:t>
      </w:r>
    </w:p>
    <w:p>
      <w:r>
        <w:rPr>
          <w:rFonts w:ascii="宋体" w:hAnsi="宋体" w:eastAsia="宋体"/>
          <w:sz w:val="24"/>
        </w:rPr>
        <w:t>（日本）恒吉彩矢子著；李英杰主译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成为幸运女神的101种习惯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（日本）恒吉彩矢子著；李英杰主译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本书出售、求购地址：https://www.jiaokey.com/book/detail/13046412.html</w:t>
      </w:r>
    </w:p>
    <w:p>
      <w:r>
        <w:t>更多相关图书推荐：https://www.jiaokey.com</w:t>
      </w:r>
    </w:p>
    <w:p>
      <w:r>
        <w:t>（日本）恒吉彩矢子著；李英杰主译 其他作品：https://www.jiaokey.com/tag/（日本）恒吉彩矢子著；李英杰主译.html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关键词搜索：https://www.jiaokey.com/tag/成为幸运女神的101种习惯.html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