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书名：泉州华侨与新四军文集</w:t>
      </w:r>
    </w:p>
    <w:p>
      <w:r>
        <w:t>作者：福建省泉州市新四军研究会编；庄晏成主编</w:t>
      </w:r>
    </w:p>
    <w:p>
      <w:r>
        <w:t>出版社：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泉州华侨与新四军文集 评论地址：https://www.jiaokey.com/book/detail/13046385.html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