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作者：徐红举，曹廷华主编；王令忠，刘瑞涛副主编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总页数：279</w:t>
      </w:r>
    </w:p>
    <w:p>
      <w:r>
        <w:t>更多请访问教客网: www.jiaokey.com</w:t>
      </w:r>
    </w:p>
    <w:p>
      <w:r>
        <w:t>汽车电气设备构造与维修 评论地址：https://www.jiaokey.com/book/detail/13046382.html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