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书名：30岁前不要怕  30岁后不后悔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总页数：254</w:t>
      </w:r>
    </w:p>
    <w:p>
      <w:r>
        <w:t>更多请访问教客网: www.jiaokey.com</w:t>
      </w:r>
    </w:p>
    <w:p>
      <w:r>
        <w:t>30岁前不要怕  30岁后不后悔 评论地址：https://www.jiaokey.com/book/detail/13046367.html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