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书名：完美男孩必知的小故事大道理</w:t>
      </w:r>
    </w:p>
    <w:p>
      <w:r>
        <w:t>作者：闫峰编著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完美男孩必知的小故事大道理 评论地址：https://www.jiaokey.com/book/detail/13046362.html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