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给人生加点忍耐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给人生加点忍耐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本书出售、求购地址：https://www.jiaokey.com/book/detail/13046353.html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关键词搜索：https://www.jiaokey.com/tag/给人生加点忍耐.html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