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成功大师的100堂财富课  经典钻石版</w:t>
      </w:r>
    </w:p>
    <w:p>
      <w:r>
        <w:rPr>
          <w:rFonts w:ascii="宋体" w:hAnsi="宋体" w:eastAsia="宋体"/>
          <w:sz w:val="24"/>
        </w:rPr>
        <w:t>（英）施蒂夫·希普赛德著；鄂丽燕译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成功大师的100堂财富课  经典钻石版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（英）施蒂夫·希普赛德著；鄂丽燕译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本书出售、求购地址：https://www.jiaokey.com/book/detail/13046352.html</w:t>
      </w:r>
    </w:p>
    <w:p>
      <w:r>
        <w:t>更多相关图书推荐：https://www.jiaokey.com</w:t>
      </w:r>
    </w:p>
    <w:p>
      <w:r>
        <w:t>（英）施蒂夫·希普赛德著；鄂丽燕译 其他作品：https://www.jiaokey.com/tag/（英）施蒂夫·希普赛德著；鄂丽燕译.html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关键词搜索：https://www.jiaokey.com/tag/成功大师的100堂财富课  经典钻石版.html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