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故障检测篇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故障检测篇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故障检测篇.html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