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汽车维修初级技能  发动机篇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汽车维修初级技能  发动机篇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本书出售、求购地址：https://www.jiaokey.com/book/detail/13046343.html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关键词搜索：https://www.jiaokey.com/tag/汽车维修初级技能  发动机篇.html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