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书名：微处理器在自动检测和控制中的应用</w:t>
      </w:r>
    </w:p>
    <w:p>
      <w:r>
        <w:t>作者：金以城，曾祥镇编译</w:t>
      </w:r>
    </w:p>
    <w:p>
      <w:r>
        <w:t>出版社：昆明：云南科学技术出版社</w:t>
      </w:r>
    </w:p>
    <w:p>
      <w:r>
        <w:t>出版日期：1988.03</w:t>
      </w:r>
    </w:p>
    <w:p>
      <w:r>
        <w:t>总页数：281</w:t>
      </w:r>
    </w:p>
    <w:p>
      <w:r>
        <w:t>更多请访问教客网: www.jiaokey.com</w:t>
      </w:r>
    </w:p>
    <w:p>
      <w:r>
        <w:t>微处理器在自动检测和控制中的应用 评论地址：https://www.jiaokey.com/book/detail/13046282.html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