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100位为新中国成立作出突出贡献的英雄模范人物  卢德铭</w:t>
      </w:r>
    </w:p>
    <w:p>
      <w:r>
        <w:rPr>
          <w:rFonts w:ascii="宋体" w:hAnsi="宋体" w:eastAsia="宋体"/>
          <w:sz w:val="24"/>
        </w:rPr>
        <w:t>马秀琴编著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100位为新中国成立作出突出贡献的英雄模范人物  卢德铭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本书出售、求购地址：https://www.jiaokey.com/book/detail/13046263.html</w:t>
      </w:r>
    </w:p>
    <w:p>
      <w:r>
        <w:t>更多相关图书推荐：https://www.jiaokey.com</w:t>
      </w:r>
    </w:p>
    <w:p>
      <w:r>
        <w:t>马秀琴编著 其他作品：https://www.jiaokey.com/tag/马秀琴编著.html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关键词搜索：https://www.jiaokey.com/tag/100位为新中国成立作出突出贡献的英雄模范人物  卢德铭.html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