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Assembler （汇编）用户手册  基础实用篇</w:t>
      </w:r>
    </w:p>
    <w:p>
      <w:r>
        <w:rPr>
          <w:rFonts w:ascii="宋体" w:hAnsi="宋体" w:eastAsia="宋体"/>
          <w:sz w:val="24"/>
        </w:rPr>
        <w:t>丛海莱编译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Assembler （汇编）用户手册  基础实用篇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丛海莱编译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北京联想计算机集团公司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本书出售、求购地址：https://www.jiaokey.com/book/detail/13046254.html</w:t>
      </w:r>
    </w:p>
    <w:p>
      <w:r>
        <w:t>更多相关图书推荐：https://www.jiaokey.com</w:t>
      </w:r>
    </w:p>
    <w:p>
      <w:r>
        <w:t>丛海莱编译 其他作品：https://www.jiaokey.com/tag/丛海莱编译.html</w:t>
      </w:r>
    </w:p>
    <w:p>
      <w:r>
        <w:t>北京联想计算机集团公司 出版图书：https://www.jiaokey.com/tag/北京联想计算机集团公司.html</w:t>
      </w:r>
    </w:p>
    <w:p>
      <w:r>
        <w:t>关键词搜索：https://www.jiaokey.com/tag/Turbo Assembler （汇编）用户手册  基础实用篇.html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