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狂暴易怒的阿兹特克人</w:t>
      </w:r>
    </w:p>
    <w:p>
      <w:r>
        <w:rPr>
          <w:rFonts w:ascii="宋体" w:hAnsi="宋体" w:eastAsia="宋体"/>
          <w:sz w:val="24"/>
        </w:rPr>
        <w:t>（英）泰瑞·狄利著；马丁·布朗绘图；陈薇薇译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狂暴易怒的阿兹特克人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（英）泰瑞·狄利著；马丁·布朗绘图；陈薇薇译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本书出售、求购地址：https://www.jiaokey.com/book/detail/13046232.html</w:t>
      </w:r>
    </w:p>
    <w:p>
      <w:r>
        <w:t>更多相关图书推荐：https://www.jiaokey.com</w:t>
      </w:r>
    </w:p>
    <w:p>
      <w:r>
        <w:t>（英）泰瑞·狄利著；马丁·布朗绘图；陈薇薇译 其他作品：https://www.jiaokey.com/tag/（英）泰瑞·狄利著；马丁·布朗绘图；陈薇薇译.html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关键词搜索：https://www.jiaokey.com/tag/狂暴易怒的阿兹特克人.html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