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艳色欲动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艳色欲动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本书出售、求购地址：https://www.jiaokey.com/book/detail/13046230.html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艳色欲动.html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