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世界情色电影精品盘点大系  爱欲迷情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世界情色电影精品盘点大系  爱欲迷情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本书出售、求购地址：https://www.jiaokey.com/book/detail/13046229.html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关键词搜索：https://www.jiaokey.com/tag/世界情色电影精品盘点大系  爱欲迷情.html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