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情色迷惘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情色迷惘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本书出售、求购地址：https://www.jiaokey.com/book/detail/13046228.html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情色迷惘.html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