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ZERO·距离  “2010快乐男声”典藏集</w:t>
      </w:r>
    </w:p>
    <w:p>
      <w:r>
        <w:rPr>
          <w:rFonts w:ascii="宋体" w:hAnsi="宋体" w:eastAsia="宋体"/>
          <w:sz w:val="24"/>
        </w:rPr>
        <w:t>上海天娱传媒有限公司编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ZERO·距离  “2010快乐男声”典藏集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上海天娱传媒有限公司编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本书出售、求购地址：https://www.jiaokey.com/book/detail/13046218.html</w:t>
      </w:r>
    </w:p>
    <w:p>
      <w:r>
        <w:t>更多相关图书推荐：https://www.jiaokey.com</w:t>
      </w:r>
    </w:p>
    <w:p>
      <w:r>
        <w:t>上海天娱传媒有限公司编 其他作品：https://www.jiaokey.com/tag/上海天娱传媒有限公司编.html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关键词搜索：https://www.jiaokey.com/tag/ZERO·距离  “2010快乐男声”典藏集.html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