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双环境突破英语专业四级词汇8000  口袋版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双环境突破英语专业四级词汇8000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本书出售、求购地址：https://www.jiaokey.com/book/detail/13046216.html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关键词搜索：https://www.jiaokey.com/tag/双环境突破英语专业四级词汇8000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