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趣味生物小百科  图集</w:t>
      </w:r>
    </w:p>
    <w:p>
      <w:r>
        <w:rPr>
          <w:rFonts w:ascii="宋体" w:hAnsi="宋体" w:eastAsia="宋体"/>
          <w:sz w:val="24"/>
        </w:rPr>
        <w:t>（英）莱斯里·卡尔文，（英）爱玛·斯派若编著；黄楠译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趣味生物小百科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（英）莱斯里·卡尔文，（英）爱玛·斯派若编著；黄楠译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本书出售、求购地址：https://www.jiaokey.com/book/detail/13046210.html</w:t>
      </w:r>
    </w:p>
    <w:p>
      <w:r>
        <w:t>更多相关图书推荐：https://www.jiaokey.com</w:t>
      </w:r>
    </w:p>
    <w:p>
      <w:r>
        <w:t>（英）莱斯里·卡尔文，（英）爱玛·斯派若编著；黄楠译 其他作品：https://www.jiaokey.com/tag/（英）莱斯里·卡尔文，（英）爱玛·斯派若编著；黄楠译.html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关键词搜索：https://www.jiaokey.com/tag/趣味生物小百科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