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书名：舞动的瑞麟  广东麒麟舞</w:t>
      </w:r>
    </w:p>
    <w:p>
      <w:r>
        <w:t>作者：於芳著；白庚胜，向云驹主编；李文芳，周燕屏副主编</w:t>
      </w:r>
    </w:p>
    <w:p>
      <w:r>
        <w:t>出版社：哈尔滨:黑龙江人民出版社,2011.04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舞动的瑞麟  广东麒麟舞 评论地址：https://www.jiaokey.com/book/detail/13046128.html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