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新曲艺建筑知识一本通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新曲艺建筑知识一本通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本书出售、求购地址：https://www.jiaokey.com/book/detail/13046115.html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关键词搜索：https://www.jiaokey.com/tag/新曲艺建筑知识一本通.html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