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书名：新木偶奇遇记</w:t>
      </w:r>
    </w:p>
    <w:p>
      <w:r>
        <w:t>作者：苏苏著；蒋风主编</w:t>
      </w:r>
    </w:p>
    <w:p>
      <w:r>
        <w:t>出版社：北京:海豚出版社,2012.10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新木偶奇遇记 评论地址：https://www.jiaokey.com/book/detail/13046047.html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