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人民日报近代中国人物自述系列  蔡元培轶事  1868-1940</w:t>
      </w:r>
    </w:p>
    <w:p>
      <w:r>
        <w:rPr>
          <w:rFonts w:ascii="宋体" w:hAnsi="宋体" w:eastAsia="宋体"/>
          <w:sz w:val="24"/>
        </w:rPr>
        <w:t>陈晨编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人民日报近代中国人物自述系列  蔡元培轶事  1868-1940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本书出售、求购地址：https://www.jiaokey.com/book/detail/13046026.html</w:t>
      </w:r>
    </w:p>
    <w:p>
      <w:r>
        <w:t>更多相关图书推荐：https://www.jiaokey.com</w:t>
      </w:r>
    </w:p>
    <w:p>
      <w:r>
        <w:t>陈晨编 其他作品：https://www.jiaokey.com/tag/陈晨编.html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关键词搜索：https://www.jiaokey.com/tag/人民日报近代中国人物自述系列  蔡元培轶事  1868-1940.html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