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书名：印道人印存</w:t>
      </w:r>
    </w:p>
    <w:p>
      <w:r>
        <w:t>作者：傅嘉仪著</w:t>
      </w:r>
    </w:p>
    <w:p>
      <w:r>
        <w:t>出版社：合肥：黄山书社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印道人印存 评论地址：https://www.jiaokey.com/book/detail/13046021.html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