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“三个代表”的理论与实践  1  人物事迹卷</w:t>
      </w:r>
    </w:p>
    <w:p>
      <w:r>
        <w:rPr>
          <w:rFonts w:ascii="宋体" w:hAnsi="宋体" w:eastAsia="宋体"/>
          <w:sz w:val="24"/>
        </w:rPr>
        <w:t>白占群，张灿书主编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“三个代表”的理论与实践  1  人物事迹卷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白占群，张灿书主编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本书出售、求购地址：https://www.jiaokey.com/book/detail/13046011.html</w:t>
      </w:r>
    </w:p>
    <w:p>
      <w:r>
        <w:t>更多相关图书推荐：https://www.jiaokey.com</w:t>
      </w:r>
    </w:p>
    <w:p>
      <w:r>
        <w:t>白占群，张灿书主编 其他作品：https://www.jiaokey.com/tag/白占群，张灿书主编.html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关键词搜索：https://www.jiaokey.com/tag/“三个代表”的理论与实践  1  人物事迹卷.html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