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常用古汉语字典</w:t>
      </w:r>
    </w:p>
    <w:p>
      <w:r>
        <w:rPr>
          <w:rFonts w:ascii="宋体" w:hAnsi="宋体" w:eastAsia="宋体"/>
          <w:sz w:val="24"/>
        </w:rPr>
        <w:t>王明仓，白玉林，李孝仓等编著（陕西师范大学文学院）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常用古汉语字典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王明仓，白玉林，李孝仓等编著（陕西师范大学文学院）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本书出售、求购地址：https://www.jiaokey.com/book/detail/13045997.html</w:t>
      </w:r>
    </w:p>
    <w:p>
      <w:r>
        <w:t>更多相关图书推荐：https://www.jiaokey.com</w:t>
      </w:r>
    </w:p>
    <w:p>
      <w:r>
        <w:t>王明仓，白玉林，李孝仓等编著（陕西师范大学文学院） 其他作品：https://www.jiaokey.com/tag/王明仓，白玉林，李孝仓等编著（陕西师范大学文学院）.html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关键词搜索：https://www.jiaokey.com/tag/常用古汉语字典.html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