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书名：完全恐龙档案</w:t>
      </w:r>
    </w:p>
    <w:p>
      <w:r>
        <w:t>作者：（英）道格尔·狄克逊著；董孝绿译</w:t>
      </w:r>
    </w:p>
    <w:p>
      <w:r>
        <w:t>出版社：长春：吉林美术出版社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完全恐龙档案 评论地址：https://www.jiaokey.com/book/detail/13045988.html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