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影视声音传播与创作</w:t>
      </w:r>
    </w:p>
    <w:p>
      <w:r>
        <w:rPr>
          <w:rFonts w:ascii="宋体" w:hAnsi="宋体" w:eastAsia="宋体"/>
          <w:sz w:val="24"/>
        </w:rPr>
        <w:t>倪玲主编；陈静，何冬英，李海南等编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影视声音传播与创作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倪玲主编；陈静，何冬英，李海南等编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本书出售、求购地址：https://www.jiaokey.com/book/detail/13045976.html</w:t>
      </w:r>
    </w:p>
    <w:p>
      <w:r>
        <w:t>更多相关图书推荐：https://www.jiaokey.com</w:t>
      </w:r>
    </w:p>
    <w:p>
      <w:r>
        <w:t>倪玲主编；陈静，何冬英，李海南等编 其他作品：https://www.jiaokey.com/tag/倪玲主编；陈静，何冬英，李海南等编.html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关键词搜索：https://www.jiaokey.com/tag/影视声音传播与创作.html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