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书名：白桦遗韵  中国北方桦皮文化</w:t>
      </w:r>
    </w:p>
    <w:p>
      <w:r>
        <w:t>作者：王益章，王铁峰编著；白庚胜，向云驹主编；李文芳，周燕屏，李亚莎等副主编</w:t>
      </w:r>
    </w:p>
    <w:p>
      <w:r>
        <w:t>出版社：哈尔滨:黑龙江人民出版社,2011.03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白桦遗韵  中国北方桦皮文化 评论地址：https://www.jiaokey.com/book/detail/13045967.html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