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中国历代名人传记  南阳文化六巨子  冯友兰  哲学大师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中国历代名人传记  南阳文化六巨子  冯友兰  哲学大师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本书出售、求购地址：https://www.jiaokey.com/book/detail/13045939.html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关键词搜索：https://www.jiaokey.com/tag/中国历代名人传记  南阳文化六巨子  冯友兰  哲学大师.html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