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中国历代名人传记  南阳文化六巨子  姚雪垠  文学巨匠</w:t>
      </w:r>
    </w:p>
    <w:p>
      <w:r>
        <w:rPr>
          <w:rFonts w:ascii="宋体" w:hAnsi="宋体" w:eastAsia="宋体"/>
          <w:sz w:val="24"/>
        </w:rPr>
        <w:t>大雨著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中国历代名人传记  南阳文化六巨子  姚雪垠  文学巨匠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姚雪垠（1910-1999）-传记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本书出售、求购地址：https://www.jiaokey.com/book/detail/13045938.html</w:t>
      </w:r>
    </w:p>
    <w:p>
      <w:r>
        <w:t>更多相关图书推荐：https://www.jiaokey.com</w:t>
      </w:r>
    </w:p>
    <w:p>
      <w:r>
        <w:t>大雨著 其他作品：https://www.jiaokey.com/tag/大雨著.html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关键词搜索：https://www.jiaokey.com/tag/姚雪垠（1910-1999）-传记.html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