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中国历代名人传记  南阳文化六巨子  范晔  史学巨子</w:t>
      </w:r>
    </w:p>
    <w:p>
      <w:r>
        <w:rPr>
          <w:rFonts w:ascii="宋体" w:hAnsi="宋体" w:eastAsia="宋体"/>
          <w:sz w:val="24"/>
        </w:rPr>
        <w:t>邱明印著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中国历代名人传记  南阳文化六巨子  范晔  史学巨子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邱明印著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范晔（398-445）-传记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本书出售、求购地址：https://www.jiaokey.com/book/detail/13045936.html</w:t>
      </w:r>
    </w:p>
    <w:p>
      <w:r>
        <w:t>更多相关图书推荐：https://www.jiaokey.com</w:t>
      </w:r>
    </w:p>
    <w:p>
      <w:r>
        <w:t>邱明印著 其他作品：https://www.jiaokey.com/tag/邱明印著.html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关键词搜索：https://www.jiaokey.com/tag/范晔（398-445）-传记.html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