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书名：重庆陶研文史校庆特刊</w:t>
      </w:r>
    </w:p>
    <w:p>
      <w:r>
        <w:t>作者：李亮主编；邝忠炽副主编</w:t>
      </w:r>
    </w:p>
    <w:p>
      <w:r>
        <w:t>出版社：《重庆陶研文史》编辑部,2004.10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重庆陶研文史校庆特刊 评论地址：https://www.jiaokey.com/book/detail/13045918.html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