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书名：九龙组工信息  2004年合订本</w:t>
      </w:r>
    </w:p>
    <w:p>
      <w:r>
        <w:t>作者：中共重庆市九龙坡区委组织部编</w:t>
      </w:r>
    </w:p>
    <w:p>
      <w:r>
        <w:t>出版社：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九龙组工信息  2004年合订本 评论地址：https://www.jiaokey.com/book/detail/13045913.html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