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贵州毛南族</w:t>
      </w:r>
    </w:p>
    <w:p>
      <w:r>
        <w:rPr>
          <w:rFonts w:ascii="宋体" w:hAnsi="宋体" w:eastAsia="宋体"/>
          <w:sz w:val="24"/>
        </w:rPr>
        <w:t>邹洪涛，杨正举主编；孟学华，牟如龙，刘世彬副主编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贵州毛南族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邹洪涛，杨正举主编；孟学华，牟如龙，刘世彬副主编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本书出售、求购地址：https://www.jiaokey.com/book/detail/13045826.html</w:t>
      </w:r>
    </w:p>
    <w:p>
      <w:r>
        <w:t>更多相关图书推荐：https://www.jiaokey.com</w:t>
      </w:r>
    </w:p>
    <w:p>
      <w:r>
        <w:t>邹洪涛，杨正举主编；孟学华，牟如龙，刘世彬副主编 其他作品：https://www.jiaokey.com/tag/邹洪涛，杨正举主编；孟学华，牟如龙，刘世彬副主编.html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关键词搜索：https://www.jiaokey.com/tag/贵州毛南族.html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