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重庆市九龙坡区第三届委员会第一次会议 简报 第1-8期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重庆市九龙坡区第三届委员会第一次会议 简报 第1-8期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本书出售、求购地址：https://www.jiaokey.com/book/detail/13045814.html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关键词搜索：https://www.jiaokey.com/tag/中国人民政治协商会议 重庆市九龙坡区第三届委员会第一次会议 简报 第1-8期.html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