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书名：重庆市“中华杯”创新作文大赛九龙坡区中学生  优秀作文选萃</w:t>
      </w:r>
    </w:p>
    <w:p>
      <w:r>
        <w:t>作者：林绍龙主编；李明果，钟及龙，马建国副主编</w:t>
      </w:r>
    </w:p>
    <w:p>
      <w:r>
        <w:t>出版社：</w:t>
      </w:r>
    </w:p>
    <w:p>
      <w:r>
        <w:t>出版日期：2002.02</w:t>
      </w:r>
    </w:p>
    <w:p>
      <w:r>
        <w:t>总页数：203</w:t>
      </w:r>
    </w:p>
    <w:p>
      <w:r>
        <w:t>更多请访问教客网: www.jiaokey.com</w:t>
      </w:r>
    </w:p>
    <w:p>
      <w:r>
        <w:t>重庆市“中华杯”创新作文大赛九龙坡区中学生  优秀作文选萃 评论地址：https://www.jiaokey.com/book/detail/13045781.html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