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书名：重庆市国土资源和房屋管理局高新区分局  石桥铺高科技开发园  用地批文汇编</w:t>
      </w:r>
    </w:p>
    <w:p>
      <w:r>
        <w:t>作者：重庆市国土资源和房屋管理局高新区分局编</w:t>
      </w:r>
    </w:p>
    <w:p>
      <w:r>
        <w:t>出版社：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重庆市国土资源和房屋管理局高新区分局  石桥铺高科技开发园  用地批文汇编 评论地址：https://www.jiaokey.com/book/detail/13045773.html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