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书名：九龙镇学习实践科学发展观活动  征联作品选</w:t>
      </w:r>
    </w:p>
    <w:p>
      <w:r>
        <w:t>作者：九龙镇学习实践科学发展观领导小组办公室；九龙镇文化服务中心编</w:t>
      </w:r>
    </w:p>
    <w:p>
      <w:r>
        <w:t>出版社：</w:t>
      </w:r>
    </w:p>
    <w:p>
      <w:r>
        <w:t>出版日期：2009.12</w:t>
      </w:r>
    </w:p>
    <w:p>
      <w:r>
        <w:t>总页数：54</w:t>
      </w:r>
    </w:p>
    <w:p>
      <w:r>
        <w:t>更多请访问教客网: www.jiaokey.com</w:t>
      </w:r>
    </w:p>
    <w:p>
      <w:r>
        <w:t>九龙镇学习实践科学发展观活动  征联作品选 评论地址：https://www.jiaokey.com/book/detail/13045762.html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