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书名：为了大地的丰收  九龙坡区国土管理纪实</w:t>
      </w:r>
    </w:p>
    <w:p>
      <w:r>
        <w:t>作者：黄荣全主编；王永祥，陈佳，龙俊才副主编</w:t>
      </w:r>
    </w:p>
    <w:p>
      <w:r>
        <w:t>出版社：</w:t>
      </w:r>
    </w:p>
    <w:p>
      <w:r>
        <w:t>出版日期：2001.06</w:t>
      </w:r>
    </w:p>
    <w:p>
      <w:r>
        <w:t>总页数：93</w:t>
      </w:r>
    </w:p>
    <w:p>
      <w:r>
        <w:t>更多请访问教客网: www.jiaokey.com</w:t>
      </w:r>
    </w:p>
    <w:p>
      <w:r>
        <w:t>为了大地的丰收  九龙坡区国土管理纪实 评论地址：https://www.jiaokey.com/book/detail/13045760.html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