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走马民间故事</w:t>
      </w:r>
    </w:p>
    <w:p>
      <w:r>
        <w:rPr>
          <w:rFonts w:ascii="宋体" w:hAnsi="宋体" w:eastAsia="宋体"/>
          <w:sz w:val="24"/>
        </w:rPr>
        <w:t>联合国教科文组织；中国民间文艺家协会；四川省民间文艺家协会编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走马民间故事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联合国教科文组织；中国民间文艺家协会；四川省民间文艺家协会编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本书出售、求购地址：https://www.jiaokey.com/book/detail/13045730.html</w:t>
      </w:r>
    </w:p>
    <w:p>
      <w:r>
        <w:t>更多相关图书推荐：https://www.jiaokey.com</w:t>
      </w:r>
    </w:p>
    <w:p>
      <w:r>
        <w:t>联合国教科文组织；中国民间文艺家协会；四川省民间文艺家协会编 其他作品：https://www.jiaokey.com/tag/联合国教科文组织；中国民间文艺家协会；四川省民间文艺家协会编.html</w:t>
      </w:r>
    </w:p>
    <w:p>
      <w:r>
        <w:t>关键词搜索：https://www.jiaokey.com/tag/走马民间故事.html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