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  原创经典插画版</w:t>
      </w:r>
    </w:p>
    <w:p>
      <w:r>
        <w:rPr>
          <w:rFonts w:ascii="宋体" w:hAnsi="宋体" w:eastAsia="宋体"/>
          <w:sz w:val="24"/>
        </w:rPr>
        <w:t>（美）阿瑟·布洛赫著；曾晓涛译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  原创经典插画版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（美）阿瑟·布洛赫著；曾晓涛译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本书出售、求购地址：https://www.jiaokey.com/book/detail/13045715.html</w:t>
      </w:r>
    </w:p>
    <w:p>
      <w:r>
        <w:t>更多相关图书推荐：https://www.jiaokey.com</w:t>
      </w:r>
    </w:p>
    <w:p>
      <w:r>
        <w:t>（美）阿瑟·布洛赫著；曾晓涛译 其他作品：https://www.jiaokey.com/tag/（美）阿瑟·布洛赫著；曾晓涛译.html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关键词搜索：https://www.jiaokey.com/tag/墨菲定律  原创经典插画版.html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