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你最需要的减法生活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你最需要的减法生活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本书出售、求购地址：https://www.jiaokey.com/book/detail/13045688.html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关键词搜索：https://www.jiaokey.com/tag/你最需要的减法生活.html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