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区域性国际物流信息服务体系构建研究</w:t>
      </w:r>
    </w:p>
    <w:p>
      <w:r>
        <w:rPr>
          <w:rFonts w:ascii="宋体" w:hAnsi="宋体" w:eastAsia="宋体"/>
          <w:sz w:val="24"/>
        </w:rPr>
        <w:t>翁心刚编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区域性国际物流信息服务体系构建研究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本书出售、求购地址：https://www.jiaokey.com/book/detail/13045679.html</w:t>
      </w:r>
    </w:p>
    <w:p>
      <w:r>
        <w:t>更多相关图书推荐：https://www.jiaokey.com</w:t>
      </w:r>
    </w:p>
    <w:p>
      <w:r>
        <w:t>翁心刚编 其他作品：https://www.jiaokey.com/tag/翁心刚编.html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关键词搜索：https://www.jiaokey.com/tag/区域性国际物流信息服务体系构建研究.html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