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不攀比的智慧  影响你一生命运的心灵鸡汤</w:t>
      </w:r>
    </w:p>
    <w:p>
      <w:r>
        <w:rPr>
          <w:rFonts w:ascii="宋体" w:hAnsi="宋体" w:eastAsia="宋体"/>
          <w:sz w:val="24"/>
        </w:rPr>
        <w:t>金花，刘超编著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不攀比的智慧  影响你一生命运的心灵鸡汤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金花，刘超编著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本书出售、求购地址：https://www.jiaokey.com/book/detail/13045677.html</w:t>
      </w:r>
    </w:p>
    <w:p>
      <w:r>
        <w:t>更多相关图书推荐：https://www.jiaokey.com</w:t>
      </w:r>
    </w:p>
    <w:p>
      <w:r>
        <w:t>金花，刘超编著 其他作品：https://www.jiaokey.com/tag/金花，刘超编著.html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关键词搜索：https://www.jiaokey.com/tag/不攀比的智慧  影响你一生命运的心灵鸡汤.html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