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我老爸的胡言乱语</w:t>
      </w:r>
    </w:p>
    <w:p>
      <w:r>
        <w:rPr>
          <w:rFonts w:ascii="宋体" w:hAnsi="宋体" w:eastAsia="宋体"/>
          <w:sz w:val="24"/>
        </w:rPr>
        <w:t>（美）贾斯汀·哈本著；林步昇译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我老爸的胡言乱语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（美）贾斯汀·哈本著；林步昇译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本书出售、求购地址：https://www.jiaokey.com/book/detail/13045671.html</w:t>
      </w:r>
    </w:p>
    <w:p>
      <w:r>
        <w:t>更多相关图书推荐：https://www.jiaokey.com</w:t>
      </w:r>
    </w:p>
    <w:p>
      <w:r>
        <w:t>（美）贾斯汀·哈本著；林步昇译 其他作品：https://www.jiaokey.com/tag/（美）贾斯汀·哈本著；林步昇译.html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关键词搜索：https://www.jiaokey.com/tag/我老爸的胡言乱语.html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