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去他的飞机！  我脚踏实地环游世界</w:t>
      </w:r>
    </w:p>
    <w:p>
      <w:r>
        <w:rPr>
          <w:rFonts w:ascii="宋体" w:hAnsi="宋体" w:eastAsia="宋体"/>
          <w:sz w:val="24"/>
        </w:rPr>
        <w:t>（美）赛斯·史蒂芬森著；韩宜辰译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去他的飞机！  我脚踏实地环游世界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（美）赛斯·史蒂芬森著；韩宜辰译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本书出售、求购地址：https://www.jiaokey.com/book/detail/13045670.html</w:t>
      </w:r>
    </w:p>
    <w:p>
      <w:r>
        <w:t>更多相关图书推荐：https://www.jiaokey.com</w:t>
      </w:r>
    </w:p>
    <w:p>
      <w:r>
        <w:t>（美）赛斯·史蒂芬森著；韩宜辰译 其他作品：https://www.jiaokey.com/tag/（美）赛斯·史蒂芬森著；韩宜辰译.html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关键词搜索：https://www.jiaokey.com/tag/去他的飞机！  我脚踏实地环游世界.html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