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和协管理理论与实践  煤矿资源开发循环技术与循环经济体系和协模式研究</w:t>
      </w:r>
    </w:p>
    <w:p>
      <w:r>
        <w:rPr>
          <w:rFonts w:ascii="宋体" w:hAnsi="宋体" w:eastAsia="宋体"/>
          <w:sz w:val="24"/>
        </w:rPr>
        <w:t>金智新著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和协管理理论与实践  煤矿资源开发循环技术与循环经济体系和协模式研究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本书出售、求购地址：https://www.jiaokey.com/book/detail/13045657.html</w:t>
      </w:r>
    </w:p>
    <w:p>
      <w:r>
        <w:t>更多相关图书推荐：https://www.jiaokey.com</w:t>
      </w:r>
    </w:p>
    <w:p>
      <w:r>
        <w:t>金智新著 其他作品：https://www.jiaokey.com/tag/金智新著.html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关键词搜索：https://www.jiaokey.com/tag/和协管理理论与实践  煤矿资源开发循环技术与循环经济体系和协模式研究.html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