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书名：我们为什么会犯错？</w:t>
      </w:r>
    </w:p>
    <w:p>
      <w:r>
        <w:t>作者:（美）凯瑟琳·舒尔茨著；陈盟，钟娜译</w:t>
      </w:r>
    </w:p>
    <w:p>
      <w:r>
        <w:t>出版社:北京：中信出版社</w:t>
      </w:r>
    </w:p>
    <w:p>
      <w:r>
        <w:t>出版日期：2012.06</w:t>
      </w:r>
    </w:p>
    <w:p>
      <w:r>
        <w:t>总页数：288</w:t>
      </w:r>
    </w:p>
    <w:p>
      <w:r>
        <w:t>更多请访问教客网:www.jiaokey.com</w:t>
      </w:r>
    </w:p>
    <w:p>
      <w:r>
        <w:t>我们为什么会犯错？评论地址：https://www.jiaokey.com/book/detail/13045625.html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