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从古至今说易经  图解推背图  中国古代第一预言奇书</w:t>
      </w:r>
    </w:p>
    <w:p>
      <w:r>
        <w:rPr>
          <w:rFonts w:ascii="宋体" w:hAnsi="宋体" w:eastAsia="宋体"/>
          <w:sz w:val="24"/>
        </w:rPr>
        <w:t>（唐）李淳风，（唐）袁天罡原著；徐文祺著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从古至今说易经  图解推背图  中国古代第一预言奇书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（唐）李淳风，（唐）袁天罡原著；徐文祺著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本书出售、求购地址：https://www.jiaokey.com/book/detail/13045624.html</w:t>
      </w:r>
    </w:p>
    <w:p>
      <w:r>
        <w:t>更多相关图书推荐：https://www.jiaokey.com</w:t>
      </w:r>
    </w:p>
    <w:p>
      <w:r>
        <w:t>（唐）李淳风，（唐）袁天罡原著；徐文祺著 其他作品：https://www.jiaokey.com/tag/（唐）李淳风，（唐）袁天罡原著；徐文祺著.html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关键词搜索：https://www.jiaokey.com/tag/从古至今说易经  图解推背图  中国古代第一预言奇书.html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